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5BBE" w14:textId="038096AD" w:rsidR="00CA36B9" w:rsidRPr="004014EC" w:rsidRDefault="009265B9" w:rsidP="009D62CF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4014EC">
        <w:rPr>
          <w:rFonts w:asciiTheme="majorHAnsi" w:hAnsiTheme="majorHAnsi" w:cstheme="majorHAnsi"/>
          <w:b/>
        </w:rPr>
        <w:br/>
      </w:r>
      <w:r w:rsidRPr="004014EC">
        <w:rPr>
          <w:rFonts w:asciiTheme="majorHAnsi" w:hAnsiTheme="majorHAnsi" w:cstheme="majorHAnsi"/>
          <w:b/>
          <w:sz w:val="24"/>
          <w:szCs w:val="24"/>
        </w:rPr>
        <w:t xml:space="preserve">DECLARAÇÃO Nº </w:t>
      </w:r>
      <w:r w:rsidR="004920F4" w:rsidRPr="004014EC">
        <w:rPr>
          <w:rFonts w:asciiTheme="majorHAnsi" w:hAnsiTheme="majorHAnsi" w:cstheme="majorHAnsi"/>
          <w:b/>
          <w:sz w:val="24"/>
          <w:szCs w:val="24"/>
        </w:rPr>
        <w:t>009</w:t>
      </w:r>
      <w:r w:rsidRPr="004014EC">
        <w:rPr>
          <w:rFonts w:asciiTheme="majorHAnsi" w:hAnsiTheme="majorHAnsi" w:cstheme="majorHAnsi"/>
          <w:b/>
          <w:sz w:val="24"/>
          <w:szCs w:val="24"/>
        </w:rPr>
        <w:t>/20</w:t>
      </w:r>
      <w:r w:rsidR="004920F4" w:rsidRPr="004014EC">
        <w:rPr>
          <w:rFonts w:asciiTheme="majorHAnsi" w:hAnsiTheme="majorHAnsi" w:cstheme="majorHAnsi"/>
          <w:b/>
          <w:sz w:val="24"/>
          <w:szCs w:val="24"/>
        </w:rPr>
        <w:t>26.</w:t>
      </w:r>
    </w:p>
    <w:p w14:paraId="065B28B6" w14:textId="737E4E80" w:rsidR="00CA36B9" w:rsidRPr="004014EC" w:rsidRDefault="004920F4" w:rsidP="009D62CF">
      <w:pPr>
        <w:spacing w:after="12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014EC">
        <w:rPr>
          <w:rFonts w:asciiTheme="majorHAnsi" w:hAnsiTheme="majorHAnsi" w:cstheme="majorHAnsi"/>
          <w:b/>
          <w:bCs/>
          <w:sz w:val="24"/>
          <w:szCs w:val="24"/>
        </w:rPr>
        <w:t>ASSUNTO: INEXISTÊNCIA DE RECEBIMENTO E/OU REALIZAÇÃO DE TRANSFERÊNCIAS VOLUNTÁRIAS</w:t>
      </w:r>
    </w:p>
    <w:p w14:paraId="723572E7" w14:textId="66EC3D31" w:rsidR="00CA36B9" w:rsidRPr="004014EC" w:rsidRDefault="004920F4" w:rsidP="009D62CF">
      <w:pPr>
        <w:spacing w:after="12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014EC">
        <w:rPr>
          <w:rFonts w:asciiTheme="majorHAnsi" w:hAnsiTheme="majorHAnsi" w:cstheme="majorHAnsi"/>
          <w:b/>
          <w:bCs/>
          <w:sz w:val="24"/>
          <w:szCs w:val="24"/>
        </w:rPr>
        <w:t>PERÍODO DE REFERÊNCIA: FEVEREIRO 2026</w:t>
      </w:r>
    </w:p>
    <w:p w14:paraId="3D0372CC" w14:textId="77777777" w:rsidR="00CA36B9" w:rsidRPr="004014EC" w:rsidRDefault="009265B9" w:rsidP="009D62CF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4014EC">
        <w:rPr>
          <w:rFonts w:asciiTheme="majorHAnsi" w:hAnsiTheme="majorHAnsi" w:cstheme="majorHAnsi"/>
          <w:b/>
          <w:sz w:val="24"/>
          <w:szCs w:val="24"/>
        </w:rPr>
        <w:t>FUNDAMENTAÇÃO LEGAL:</w:t>
      </w:r>
    </w:p>
    <w:p w14:paraId="4857DB91" w14:textId="77777777" w:rsidR="00CA36B9" w:rsidRPr="004014EC" w:rsidRDefault="009265B9" w:rsidP="009D62CF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4014EC">
        <w:rPr>
          <w:rFonts w:asciiTheme="majorHAnsi" w:hAnsiTheme="majorHAnsi" w:cstheme="majorHAnsi"/>
          <w:sz w:val="20"/>
          <w:szCs w:val="20"/>
        </w:rPr>
        <w:t>Art. 37 e art. 70 da Constituição Federal;</w:t>
      </w:r>
    </w:p>
    <w:p w14:paraId="6D8F333F" w14:textId="77777777" w:rsidR="00CA36B9" w:rsidRPr="004014EC" w:rsidRDefault="009265B9" w:rsidP="009D62CF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4014EC">
        <w:rPr>
          <w:rFonts w:asciiTheme="majorHAnsi" w:hAnsiTheme="majorHAnsi" w:cstheme="majorHAnsi"/>
          <w:sz w:val="20"/>
          <w:szCs w:val="20"/>
        </w:rPr>
        <w:t>Arts. 25, 48 e 48-A da Lei Complementar nº 101/2000 (Lei de Responsabilidade Fiscal);</w:t>
      </w:r>
    </w:p>
    <w:p w14:paraId="29ADF578" w14:textId="77777777" w:rsidR="00CA36B9" w:rsidRPr="004014EC" w:rsidRDefault="009265B9" w:rsidP="009D62CF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4014EC">
        <w:rPr>
          <w:rFonts w:asciiTheme="majorHAnsi" w:hAnsiTheme="majorHAnsi" w:cstheme="majorHAnsi"/>
          <w:sz w:val="20"/>
          <w:szCs w:val="20"/>
        </w:rPr>
        <w:t>Lei Complementar nº 131/2009 (Lei da Transparência);</w:t>
      </w:r>
    </w:p>
    <w:p w14:paraId="11AEC08F" w14:textId="77777777" w:rsidR="00CA36B9" w:rsidRPr="004014EC" w:rsidRDefault="009265B9" w:rsidP="009D62CF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4014EC">
        <w:rPr>
          <w:rFonts w:asciiTheme="majorHAnsi" w:hAnsiTheme="majorHAnsi" w:cstheme="majorHAnsi"/>
          <w:sz w:val="20"/>
          <w:szCs w:val="20"/>
        </w:rPr>
        <w:t>Lei nº 12.527/2011 (Lei de Acesso à Informação);</w:t>
      </w:r>
    </w:p>
    <w:p w14:paraId="781DD7C2" w14:textId="77777777" w:rsidR="00CA36B9" w:rsidRPr="004014EC" w:rsidRDefault="009265B9" w:rsidP="009D62CF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4014EC">
        <w:rPr>
          <w:rFonts w:asciiTheme="majorHAnsi" w:hAnsiTheme="majorHAnsi" w:cstheme="majorHAnsi"/>
          <w:sz w:val="20"/>
          <w:szCs w:val="20"/>
        </w:rPr>
        <w:t>Lei nº 14.133/2021 (Lei de Licitações e Contratos Administrativos), quando aplicável;</w:t>
      </w:r>
    </w:p>
    <w:p w14:paraId="2BEB14F4" w14:textId="77777777" w:rsidR="00CA36B9" w:rsidRPr="004014EC" w:rsidRDefault="009265B9" w:rsidP="009D62CF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4014EC">
        <w:rPr>
          <w:rFonts w:asciiTheme="majorHAnsi" w:hAnsiTheme="majorHAnsi" w:cstheme="majorHAnsi"/>
          <w:sz w:val="20"/>
          <w:szCs w:val="20"/>
        </w:rPr>
        <w:t>Normas aplicáveis do Tribunal de Contas do Estado do Rio Grande do Norte (TCE/RN).</w:t>
      </w:r>
    </w:p>
    <w:p w14:paraId="748FA8A2" w14:textId="77777777" w:rsidR="00CA36B9" w:rsidRPr="004014EC" w:rsidRDefault="00CA36B9" w:rsidP="009D62CF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</w:p>
    <w:p w14:paraId="46454071" w14:textId="6F2DEB1E" w:rsidR="00CA36B9" w:rsidRPr="004014EC" w:rsidRDefault="009265B9" w:rsidP="00D52494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014EC">
        <w:rPr>
          <w:rFonts w:asciiTheme="majorHAnsi" w:hAnsiTheme="majorHAnsi" w:cstheme="majorHAnsi"/>
          <w:b/>
          <w:sz w:val="24"/>
          <w:szCs w:val="24"/>
          <w:u w:val="single"/>
        </w:rPr>
        <w:t>DECLARAÇÃO</w:t>
      </w:r>
    </w:p>
    <w:p w14:paraId="108A54EB" w14:textId="77777777" w:rsidR="00D52494" w:rsidRPr="004014EC" w:rsidRDefault="00D52494" w:rsidP="00D52494">
      <w:pPr>
        <w:spacing w:after="120"/>
        <w:jc w:val="center"/>
        <w:rPr>
          <w:rFonts w:asciiTheme="majorHAnsi" w:hAnsiTheme="majorHAnsi" w:cstheme="majorHAnsi"/>
          <w:sz w:val="24"/>
          <w:szCs w:val="24"/>
        </w:rPr>
      </w:pPr>
    </w:p>
    <w:p w14:paraId="69C616F9" w14:textId="00F7A1B4" w:rsidR="00CA36B9" w:rsidRPr="004014EC" w:rsidRDefault="009265B9" w:rsidP="009D62C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4014EC">
        <w:rPr>
          <w:rFonts w:asciiTheme="majorHAnsi" w:hAnsiTheme="majorHAnsi" w:cstheme="majorHAnsi"/>
          <w:sz w:val="24"/>
          <w:szCs w:val="24"/>
        </w:rPr>
        <w:t xml:space="preserve">Declara-se, para fins de transparência pública, atendimento às normas de responsabilidade fiscal, controle social e instrução de processos perante os órgãos de controle interno e externo, que a Câmara Municipal de Natal </w:t>
      </w:r>
      <w:r w:rsidR="009F4C50" w:rsidRPr="004014EC">
        <w:rPr>
          <w:rFonts w:asciiTheme="majorHAnsi" w:hAnsiTheme="majorHAnsi" w:cstheme="majorHAnsi"/>
          <w:b/>
          <w:bCs/>
          <w:sz w:val="24"/>
          <w:szCs w:val="24"/>
        </w:rPr>
        <w:t>NÃO RECEBEU E/OU NÃO REALIZOU TRANSFERÊNCIAS VOLUNTÁRIAS, DECORRENTES DE CONVÊNIOS, ACORDOS, AJUSTES, TERMOS DE COOPERAÇÃO, TERMOS DE FOMENTO, TERMOS DE COLABORAÇÃO OU INSTRUMENTOS CONGÊNERES</w:t>
      </w:r>
      <w:r w:rsidRPr="004014EC">
        <w:rPr>
          <w:rFonts w:asciiTheme="majorHAnsi" w:hAnsiTheme="majorHAnsi" w:cstheme="majorHAnsi"/>
          <w:sz w:val="24"/>
          <w:szCs w:val="24"/>
        </w:rPr>
        <w:t>, no período acima indicado.</w:t>
      </w:r>
    </w:p>
    <w:p w14:paraId="6F6C4C2F" w14:textId="77777777" w:rsidR="00CA36B9" w:rsidRPr="004014EC" w:rsidRDefault="009265B9" w:rsidP="009D62C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4014EC">
        <w:rPr>
          <w:rFonts w:asciiTheme="majorHAnsi" w:hAnsiTheme="majorHAnsi" w:cstheme="majorHAnsi"/>
          <w:sz w:val="24"/>
          <w:szCs w:val="24"/>
        </w:rPr>
        <w:t>Registra-se que, inexistindo transferências voluntárias no período de referência, não há valores ingressados ou repassados, nem obrigações financeiras, metas pactuadas ou prestações de contas correlatas a serem informadas.</w:t>
      </w:r>
    </w:p>
    <w:p w14:paraId="0DF46E40" w14:textId="77777777" w:rsidR="00CA36B9" w:rsidRPr="004014EC" w:rsidRDefault="009265B9" w:rsidP="009D62C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4014EC">
        <w:rPr>
          <w:rFonts w:asciiTheme="majorHAnsi" w:hAnsiTheme="majorHAnsi" w:cstheme="majorHAnsi"/>
          <w:sz w:val="24"/>
          <w:szCs w:val="24"/>
        </w:rPr>
        <w:t>A presente declaração é emitida pela Coordenadoria de Orçamento e Finanças para publicação no Portal da Transparência, registro institucional e eventual comprovação junto ao Tribunal de Contas do Estado do Rio Grande do Norte.</w:t>
      </w:r>
    </w:p>
    <w:p w14:paraId="75365614" w14:textId="44656DAE" w:rsidR="00CA36B9" w:rsidRPr="004014EC" w:rsidRDefault="009265B9" w:rsidP="009D62CF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4014EC">
        <w:rPr>
          <w:rFonts w:asciiTheme="majorHAnsi" w:hAnsiTheme="majorHAnsi" w:cstheme="majorHAnsi"/>
          <w:sz w:val="24"/>
          <w:szCs w:val="24"/>
        </w:rPr>
        <w:br/>
        <w:t xml:space="preserve">Natal/RN, </w:t>
      </w:r>
      <w:r w:rsidR="009F4C50" w:rsidRPr="004014EC">
        <w:rPr>
          <w:rFonts w:asciiTheme="majorHAnsi" w:hAnsiTheme="majorHAnsi" w:cstheme="majorHAnsi"/>
          <w:sz w:val="24"/>
          <w:szCs w:val="24"/>
        </w:rPr>
        <w:t>02</w:t>
      </w:r>
      <w:r w:rsidRPr="004014EC">
        <w:rPr>
          <w:rFonts w:asciiTheme="majorHAnsi" w:hAnsiTheme="majorHAnsi" w:cstheme="majorHAnsi"/>
          <w:sz w:val="24"/>
          <w:szCs w:val="24"/>
        </w:rPr>
        <w:t xml:space="preserve"> de </w:t>
      </w:r>
      <w:r w:rsidR="009F4C50" w:rsidRPr="004014EC">
        <w:rPr>
          <w:rFonts w:asciiTheme="majorHAnsi" w:hAnsiTheme="majorHAnsi" w:cstheme="majorHAnsi"/>
          <w:sz w:val="24"/>
          <w:szCs w:val="24"/>
        </w:rPr>
        <w:t>março</w:t>
      </w:r>
      <w:r w:rsidRPr="004014EC">
        <w:rPr>
          <w:rFonts w:asciiTheme="majorHAnsi" w:hAnsiTheme="majorHAnsi" w:cstheme="majorHAnsi"/>
          <w:sz w:val="24"/>
          <w:szCs w:val="24"/>
        </w:rPr>
        <w:t xml:space="preserve"> de 20</w:t>
      </w:r>
      <w:r w:rsidR="00C429DC" w:rsidRPr="004014EC">
        <w:rPr>
          <w:rFonts w:asciiTheme="majorHAnsi" w:hAnsiTheme="majorHAnsi" w:cstheme="majorHAnsi"/>
          <w:sz w:val="24"/>
          <w:szCs w:val="24"/>
        </w:rPr>
        <w:t>26</w:t>
      </w:r>
      <w:r w:rsidRPr="004014EC">
        <w:rPr>
          <w:rFonts w:asciiTheme="majorHAnsi" w:hAnsiTheme="majorHAnsi" w:cstheme="majorHAnsi"/>
          <w:sz w:val="24"/>
          <w:szCs w:val="24"/>
        </w:rPr>
        <w:t>.</w:t>
      </w:r>
    </w:p>
    <w:p w14:paraId="1C6093D4" w14:textId="0B9B1799" w:rsidR="00CA36B9" w:rsidRPr="004014EC" w:rsidRDefault="009265B9" w:rsidP="00C429DC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014EC">
        <w:rPr>
          <w:rFonts w:asciiTheme="majorHAnsi" w:hAnsiTheme="majorHAnsi" w:cstheme="majorHAnsi"/>
          <w:sz w:val="24"/>
          <w:szCs w:val="24"/>
        </w:rPr>
        <w:br/>
      </w:r>
      <w:r w:rsidR="00C429DC" w:rsidRPr="004014EC">
        <w:rPr>
          <w:rFonts w:asciiTheme="majorHAnsi" w:hAnsiTheme="majorHAnsi" w:cstheme="majorHAnsi"/>
          <w:b/>
          <w:bCs/>
          <w:sz w:val="24"/>
          <w:szCs w:val="24"/>
        </w:rPr>
        <w:t>COORDENADORIA DE ORÇAMENTO E FINANÇAS</w:t>
      </w:r>
    </w:p>
    <w:sectPr w:rsidR="00CA36B9" w:rsidRPr="004014EC" w:rsidSect="009F4C50">
      <w:headerReference w:type="default" r:id="rId8"/>
      <w:pgSz w:w="12240" w:h="15840"/>
      <w:pgMar w:top="1440" w:right="1325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E34C" w14:textId="77777777" w:rsidR="009265B9" w:rsidRDefault="009265B9">
      <w:pPr>
        <w:spacing w:after="0" w:line="240" w:lineRule="auto"/>
      </w:pPr>
      <w:r>
        <w:separator/>
      </w:r>
    </w:p>
  </w:endnote>
  <w:endnote w:type="continuationSeparator" w:id="0">
    <w:p w14:paraId="2F3321BB" w14:textId="77777777" w:rsidR="009265B9" w:rsidRDefault="0092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5041" w14:textId="77777777" w:rsidR="009265B9" w:rsidRDefault="009265B9">
      <w:pPr>
        <w:spacing w:after="0" w:line="240" w:lineRule="auto"/>
      </w:pPr>
      <w:r>
        <w:separator/>
      </w:r>
    </w:p>
  </w:footnote>
  <w:footnote w:type="continuationSeparator" w:id="0">
    <w:p w14:paraId="7D0F0620" w14:textId="77777777" w:rsidR="009265B9" w:rsidRDefault="00926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45C9" w14:textId="40A4DB8A" w:rsidR="009D62CF" w:rsidRPr="009D62CF" w:rsidRDefault="009D62CF" w:rsidP="009D62CF">
    <w:pPr>
      <w:pStyle w:val="Cabealho"/>
      <w:rPr>
        <w:b/>
      </w:rPr>
    </w:pPr>
    <w:r w:rsidRPr="009D62CF">
      <w:drawing>
        <wp:anchor distT="0" distB="0" distL="114300" distR="114300" simplePos="0" relativeHeight="251657728" behindDoc="1" locked="0" layoutInCell="1" allowOverlap="1" wp14:anchorId="308647EE" wp14:editId="7FFD5655">
          <wp:simplePos x="0" y="0"/>
          <wp:positionH relativeFrom="column">
            <wp:posOffset>2666281</wp:posOffset>
          </wp:positionH>
          <wp:positionV relativeFrom="paragraph">
            <wp:posOffset>-346710</wp:posOffset>
          </wp:positionV>
          <wp:extent cx="523875" cy="895350"/>
          <wp:effectExtent l="0" t="0" r="9525" b="0"/>
          <wp:wrapNone/>
          <wp:docPr id="1793459966" name="Imagem 2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BFF11" w14:textId="77777777" w:rsidR="009D62CF" w:rsidRPr="009D62CF" w:rsidRDefault="009D62CF" w:rsidP="009D62CF">
    <w:pPr>
      <w:pStyle w:val="Cabealho"/>
      <w:rPr>
        <w:b/>
      </w:rPr>
    </w:pPr>
  </w:p>
  <w:p w14:paraId="61352137" w14:textId="77777777" w:rsidR="009D62CF" w:rsidRPr="009D62CF" w:rsidRDefault="009D62CF" w:rsidP="009D62CF">
    <w:pPr>
      <w:pStyle w:val="Cabealho"/>
      <w:rPr>
        <w:b/>
      </w:rPr>
    </w:pPr>
  </w:p>
  <w:p w14:paraId="4E48265A" w14:textId="77777777" w:rsidR="009D62CF" w:rsidRPr="009D62CF" w:rsidRDefault="009D62CF" w:rsidP="009D62CF">
    <w:pPr>
      <w:pStyle w:val="Cabealho"/>
      <w:rPr>
        <w:b/>
      </w:rPr>
    </w:pPr>
  </w:p>
  <w:p w14:paraId="40F42FB3" w14:textId="77777777" w:rsidR="009D62CF" w:rsidRPr="009D62CF" w:rsidRDefault="009D62CF" w:rsidP="009D62CF">
    <w:pPr>
      <w:pStyle w:val="Cabealho"/>
      <w:jc w:val="center"/>
      <w:rPr>
        <w:b/>
      </w:rPr>
    </w:pPr>
    <w:r w:rsidRPr="009D62CF">
      <w:rPr>
        <w:b/>
      </w:rPr>
      <w:t>ESTADO DO RIO GRANDE DO NORTE</w:t>
    </w:r>
  </w:p>
  <w:p w14:paraId="72D6BA2B" w14:textId="77777777" w:rsidR="009D62CF" w:rsidRPr="009D62CF" w:rsidRDefault="009D62CF" w:rsidP="009D62CF">
    <w:pPr>
      <w:pStyle w:val="Cabealho"/>
      <w:jc w:val="center"/>
      <w:rPr>
        <w:b/>
      </w:rPr>
    </w:pPr>
    <w:r w:rsidRPr="009D62CF">
      <w:rPr>
        <w:b/>
      </w:rPr>
      <w:t>CÂMARA MUNICIPAL DO NATAL</w:t>
    </w:r>
  </w:p>
  <w:p w14:paraId="4E521F6C" w14:textId="32B10326" w:rsidR="00CA36B9" w:rsidRPr="009D62CF" w:rsidRDefault="009D62CF" w:rsidP="009D62CF">
    <w:pPr>
      <w:pStyle w:val="Cabealho"/>
      <w:jc w:val="center"/>
    </w:pPr>
    <w:r w:rsidRPr="009D62CF">
      <w:rPr>
        <w:b/>
      </w:rPr>
      <w:t>Palácio Frei Miguelinho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2244772">
    <w:abstractNumId w:val="8"/>
  </w:num>
  <w:num w:numId="2" w16cid:durableId="1304042653">
    <w:abstractNumId w:val="6"/>
  </w:num>
  <w:num w:numId="3" w16cid:durableId="1433429903">
    <w:abstractNumId w:val="5"/>
  </w:num>
  <w:num w:numId="4" w16cid:durableId="713578566">
    <w:abstractNumId w:val="4"/>
  </w:num>
  <w:num w:numId="5" w16cid:durableId="1123113641">
    <w:abstractNumId w:val="7"/>
  </w:num>
  <w:num w:numId="6" w16cid:durableId="983965991">
    <w:abstractNumId w:val="3"/>
  </w:num>
  <w:num w:numId="7" w16cid:durableId="404761777">
    <w:abstractNumId w:val="2"/>
  </w:num>
  <w:num w:numId="8" w16cid:durableId="2111778893">
    <w:abstractNumId w:val="1"/>
  </w:num>
  <w:num w:numId="9" w16cid:durableId="18501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C7C"/>
    <w:rsid w:val="00034616"/>
    <w:rsid w:val="0006063C"/>
    <w:rsid w:val="000A1670"/>
    <w:rsid w:val="0015074B"/>
    <w:rsid w:val="001D00CE"/>
    <w:rsid w:val="0029639D"/>
    <w:rsid w:val="00326F90"/>
    <w:rsid w:val="004014EC"/>
    <w:rsid w:val="004920F4"/>
    <w:rsid w:val="008D5D72"/>
    <w:rsid w:val="009265B9"/>
    <w:rsid w:val="009D62CF"/>
    <w:rsid w:val="009F4C50"/>
    <w:rsid w:val="00AA1D8D"/>
    <w:rsid w:val="00B47730"/>
    <w:rsid w:val="00C429DC"/>
    <w:rsid w:val="00CA36B9"/>
    <w:rsid w:val="00CB0664"/>
    <w:rsid w:val="00D52494"/>
    <w:rsid w:val="00F812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4E5768A2-34E4-4D3D-B44C-9E47241C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Cha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Char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GIOVANI Araújo de Carvalho</cp:lastModifiedBy>
  <cp:revision>5</cp:revision>
  <dcterms:created xsi:type="dcterms:W3CDTF">2026-03-02T13:48:00Z</dcterms:created>
  <dcterms:modified xsi:type="dcterms:W3CDTF">2026-03-02T13:50:00Z</dcterms:modified>
  <cp:category/>
</cp:coreProperties>
</file>